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Куртуковой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кова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2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Курту</w:t>
      </w:r>
      <w:r>
        <w:rPr>
          <w:rFonts w:ascii="Times New Roman" w:eastAsia="Times New Roman" w:hAnsi="Times New Roman" w:cs="Times New Roman"/>
          <w:sz w:val="26"/>
          <w:szCs w:val="26"/>
        </w:rPr>
        <w:t>кова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</w:t>
      </w:r>
      <w:r>
        <w:rPr>
          <w:rFonts w:ascii="Times New Roman" w:eastAsia="Times New Roman" w:hAnsi="Times New Roman" w:cs="Times New Roman"/>
          <w:sz w:val="26"/>
          <w:szCs w:val="26"/>
        </w:rPr>
        <w:t>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</w:t>
      </w:r>
      <w:r>
        <w:rPr>
          <w:rFonts w:ascii="Times New Roman" w:eastAsia="Times New Roman" w:hAnsi="Times New Roman" w:cs="Times New Roman"/>
          <w:sz w:val="26"/>
          <w:szCs w:val="26"/>
        </w:rPr>
        <w:t>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уплачен.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</w:t>
      </w:r>
      <w:r>
        <w:rPr>
          <w:rFonts w:ascii="Times New Roman" w:eastAsia="Times New Roman" w:hAnsi="Times New Roman" w:cs="Times New Roman"/>
          <w:sz w:val="26"/>
          <w:szCs w:val="26"/>
        </w:rPr>
        <w:t>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</w:t>
      </w:r>
      <w:r>
        <w:rPr>
          <w:rFonts w:ascii="Times New Roman" w:eastAsia="Times New Roman" w:hAnsi="Times New Roman" w:cs="Times New Roman"/>
          <w:sz w:val="26"/>
          <w:szCs w:val="26"/>
        </w:rPr>
        <w:t>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Куртукову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UserDefinedgrp-4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0412365400675007862420169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6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0">
    <w:name w:val="cat-UserDefined grp-37 rplc-0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12rplc-21">
    <w:name w:val="cat-UserDefined grp-12 rplc-21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12rplc-33">
    <w:name w:val="cat-UserDefined grp-12 rplc-33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46rplc-53">
    <w:name w:val="cat-UserDefined grp-4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